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</w:p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0023-01-2024-00</w:t>
      </w:r>
      <w:r>
        <w:rPr>
          <w:rFonts w:ascii="Times New Roman" w:eastAsia="Times New Roman" w:hAnsi="Times New Roman" w:cs="Times New Roman"/>
          <w:sz w:val="26"/>
          <w:szCs w:val="26"/>
        </w:rPr>
        <w:t>205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426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Янбаева Г.Х. (ХМАО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Евдокименко Е.В.,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Евдокименко Евгения Владимировича,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не работающего, являющегося инвалидом II группы, проживающего по адресу: ХМАО –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одного однородного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 на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115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суду сообщил, что штраф </w:t>
      </w:r>
      <w:r>
        <w:rPr>
          <w:rFonts w:ascii="Times New Roman" w:eastAsia="Times New Roman" w:hAnsi="Times New Roman" w:cs="Times New Roman"/>
          <w:sz w:val="26"/>
          <w:szCs w:val="26"/>
        </w:rPr>
        <w:t>не оплачивал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 раскаял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причастность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признательными показаниями,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 № 5-</w:t>
      </w:r>
      <w:r>
        <w:rPr>
          <w:rFonts w:ascii="Times New Roman" w:eastAsia="Times New Roman" w:hAnsi="Times New Roman" w:cs="Times New Roman"/>
          <w:sz w:val="26"/>
          <w:szCs w:val="26"/>
        </w:rPr>
        <w:t>115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сводка 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копия справки МСЭ-2022 от 15 мая 2024 года на имя Евдокименко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</w:t>
      </w:r>
      <w:r>
        <w:rPr>
          <w:rFonts w:ascii="Times New Roman" w:eastAsia="Times New Roman" w:hAnsi="Times New Roman" w:cs="Times New Roman"/>
          <w:sz w:val="26"/>
          <w:szCs w:val="26"/>
        </w:rPr>
        <w:t>ри назначении наказания суд, учитывая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>его состояние здоровья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административную ответственность, предусмотренных ст. 4.2 КоАП РФ, наличие обстоятельств, отягчающих административную ответственность, предусмотренных ст. 4.3 КоАП РФ - повторное совершение однородных правонарушений,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наличие социальной инвалидности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группы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санкцией ч. 1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ст.20.2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0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Евдокименко Евгения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0412365400235004262420180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</w:t>
      </w:r>
      <w:r>
        <w:rPr>
          <w:rFonts w:ascii="Times New Roman" w:eastAsia="Times New Roman" w:hAnsi="Times New Roman" w:cs="Times New Roman"/>
          <w:sz w:val="26"/>
          <w:szCs w:val="26"/>
        </w:rPr>
        <w:t>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0412365400235004262420180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18.06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5 000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426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Н.В. 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6342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D940-907E-4962-9AFB-21183B6809A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